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EF475" w14:textId="77777777" w:rsidR="00F05656" w:rsidRDefault="00F05656">
      <w:pPr>
        <w:jc w:val="center"/>
        <w:rPr>
          <w:b/>
          <w:color w:val="28783C"/>
          <w:sz w:val="40"/>
        </w:rPr>
      </w:pPr>
    </w:p>
    <w:p w14:paraId="00F9A268" w14:textId="007B2B76" w:rsidR="00BA4785" w:rsidRDefault="00000000">
      <w:pPr>
        <w:jc w:val="center"/>
      </w:pPr>
      <w:r>
        <w:rPr>
          <w:b/>
          <w:color w:val="28783C"/>
          <w:sz w:val="40"/>
        </w:rPr>
        <w:t>TABELA DE REFERÊNCIA DE NCM</w:t>
      </w:r>
      <w:r>
        <w:rPr>
          <w:b/>
          <w:color w:val="28783C"/>
          <w:sz w:val="40"/>
        </w:rPr>
        <w:br/>
      </w:r>
      <w:proofErr w:type="spellStart"/>
      <w:r>
        <w:rPr>
          <w:b/>
          <w:sz w:val="28"/>
        </w:rPr>
        <w:t>Materiais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Recicláveis</w:t>
      </w:r>
      <w:proofErr w:type="spellEnd"/>
      <w:r>
        <w:rPr>
          <w:b/>
          <w:sz w:val="28"/>
        </w:rPr>
        <w:t xml:space="preserve"> - CataFácil</w:t>
      </w:r>
    </w:p>
    <w:p w14:paraId="03D81746" w14:textId="77777777" w:rsidR="00BA4785" w:rsidRDefault="00000000">
      <w:pPr>
        <w:pStyle w:val="Ttulo2"/>
      </w:pPr>
      <w:proofErr w:type="spellStart"/>
      <w:r>
        <w:t>Objetivo</w:t>
      </w:r>
      <w:proofErr w:type="spellEnd"/>
    </w:p>
    <w:p w14:paraId="3D78AFEA" w14:textId="77777777" w:rsidR="00610284" w:rsidRDefault="00610284">
      <w:r w:rsidRPr="00610284">
        <w:t xml:space="preserve">Este </w:t>
      </w:r>
      <w:proofErr w:type="spellStart"/>
      <w:r w:rsidRPr="00610284">
        <w:t>documento</w:t>
      </w:r>
      <w:proofErr w:type="spellEnd"/>
      <w:r w:rsidRPr="00610284">
        <w:t xml:space="preserve"> </w:t>
      </w:r>
      <w:proofErr w:type="spellStart"/>
      <w:r w:rsidRPr="00610284">
        <w:t>tem</w:t>
      </w:r>
      <w:proofErr w:type="spellEnd"/>
      <w:r w:rsidRPr="00610284">
        <w:t xml:space="preserve"> </w:t>
      </w:r>
      <w:proofErr w:type="spellStart"/>
      <w:r w:rsidRPr="00610284">
        <w:t>por</w:t>
      </w:r>
      <w:proofErr w:type="spellEnd"/>
      <w:r w:rsidRPr="00610284">
        <w:t xml:space="preserve"> </w:t>
      </w:r>
      <w:proofErr w:type="spellStart"/>
      <w:r w:rsidRPr="00610284">
        <w:t>finalidade</w:t>
      </w:r>
      <w:proofErr w:type="spellEnd"/>
      <w:r w:rsidRPr="00610284">
        <w:t xml:space="preserve"> </w:t>
      </w:r>
      <w:proofErr w:type="spellStart"/>
      <w:r w:rsidRPr="00610284">
        <w:t>orientar</w:t>
      </w:r>
      <w:proofErr w:type="spellEnd"/>
      <w:r w:rsidRPr="00610284">
        <w:t xml:space="preserve"> as </w:t>
      </w:r>
      <w:proofErr w:type="spellStart"/>
      <w:r w:rsidRPr="00610284">
        <w:t>cooperativas</w:t>
      </w:r>
      <w:proofErr w:type="spellEnd"/>
      <w:r w:rsidRPr="00610284">
        <w:t xml:space="preserve"> e </w:t>
      </w:r>
      <w:proofErr w:type="spellStart"/>
      <w:r w:rsidRPr="00610284">
        <w:t>associações</w:t>
      </w:r>
      <w:proofErr w:type="spellEnd"/>
      <w:r w:rsidRPr="00610284">
        <w:t xml:space="preserve"> </w:t>
      </w:r>
      <w:proofErr w:type="spellStart"/>
      <w:r w:rsidRPr="00610284">
        <w:t>na</w:t>
      </w:r>
      <w:proofErr w:type="spellEnd"/>
      <w:r w:rsidRPr="00610284">
        <w:t xml:space="preserve"> </w:t>
      </w:r>
      <w:proofErr w:type="spellStart"/>
      <w:r w:rsidRPr="00610284">
        <w:t>utilização</w:t>
      </w:r>
      <w:proofErr w:type="spellEnd"/>
      <w:r w:rsidRPr="00610284">
        <w:t xml:space="preserve"> de </w:t>
      </w:r>
      <w:proofErr w:type="spellStart"/>
      <w:r w:rsidRPr="00610284">
        <w:t>códigos</w:t>
      </w:r>
      <w:proofErr w:type="spellEnd"/>
      <w:r w:rsidRPr="00610284">
        <w:t xml:space="preserve"> NCM para </w:t>
      </w:r>
      <w:proofErr w:type="spellStart"/>
      <w:r w:rsidRPr="00610284">
        <w:t>os</w:t>
      </w:r>
      <w:proofErr w:type="spellEnd"/>
      <w:r w:rsidRPr="00610284">
        <w:t xml:space="preserve"> </w:t>
      </w:r>
      <w:proofErr w:type="spellStart"/>
      <w:r w:rsidRPr="00610284">
        <w:t>materiais</w:t>
      </w:r>
      <w:proofErr w:type="spellEnd"/>
      <w:r w:rsidRPr="00610284">
        <w:t xml:space="preserve"> </w:t>
      </w:r>
      <w:proofErr w:type="spellStart"/>
      <w:r w:rsidRPr="00610284">
        <w:t>cadastrados</w:t>
      </w:r>
      <w:proofErr w:type="spellEnd"/>
      <w:r w:rsidRPr="00610284">
        <w:t xml:space="preserve"> no CataFácil </w:t>
      </w:r>
      <w:proofErr w:type="spellStart"/>
      <w:r w:rsidRPr="00610284">
        <w:t>durante</w:t>
      </w:r>
      <w:proofErr w:type="spellEnd"/>
      <w:r w:rsidRPr="00610284">
        <w:t xml:space="preserve"> </w:t>
      </w:r>
      <w:proofErr w:type="gramStart"/>
      <w:r w:rsidRPr="00610284">
        <w:t>a</w:t>
      </w:r>
      <w:proofErr w:type="gramEnd"/>
      <w:r w:rsidRPr="00610284">
        <w:t xml:space="preserve"> </w:t>
      </w:r>
      <w:proofErr w:type="spellStart"/>
      <w:r w:rsidRPr="00610284">
        <w:t>emissão</w:t>
      </w:r>
      <w:proofErr w:type="spellEnd"/>
      <w:r w:rsidRPr="00610284">
        <w:t xml:space="preserve"> da Nota Fiscal </w:t>
      </w:r>
      <w:proofErr w:type="spellStart"/>
      <w:r w:rsidRPr="00610284">
        <w:t>Eletrônica</w:t>
      </w:r>
      <w:proofErr w:type="spellEnd"/>
      <w:r w:rsidRPr="00610284">
        <w:t xml:space="preserve"> (NF-e).</w:t>
      </w:r>
      <w:r w:rsidRPr="00610284">
        <w:br/>
      </w:r>
      <w:r w:rsidRPr="00610284">
        <w:br/>
      </w:r>
      <w:proofErr w:type="spellStart"/>
      <w:r w:rsidRPr="0061028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>Importante</w:t>
      </w:r>
      <w:proofErr w:type="spellEnd"/>
      <w:r w:rsidRPr="00610284">
        <w:rPr>
          <w:b/>
        </w:rPr>
        <w:br/>
      </w:r>
      <w:r w:rsidRPr="00610284">
        <w:t xml:space="preserve">O NCM é </w:t>
      </w:r>
      <w:proofErr w:type="spellStart"/>
      <w:r w:rsidRPr="00610284">
        <w:t>uma</w:t>
      </w:r>
      <w:proofErr w:type="spellEnd"/>
      <w:r w:rsidRPr="00610284">
        <w:t xml:space="preserve"> </w:t>
      </w:r>
      <w:proofErr w:type="spellStart"/>
      <w:r w:rsidRPr="00610284">
        <w:t>informação</w:t>
      </w:r>
      <w:proofErr w:type="spellEnd"/>
      <w:r w:rsidRPr="00610284">
        <w:t xml:space="preserve"> </w:t>
      </w:r>
      <w:proofErr w:type="spellStart"/>
      <w:r w:rsidRPr="00610284">
        <w:t>obrigatória</w:t>
      </w:r>
      <w:proofErr w:type="spellEnd"/>
      <w:r w:rsidRPr="00610284">
        <w:t xml:space="preserve"> </w:t>
      </w:r>
      <w:proofErr w:type="spellStart"/>
      <w:r w:rsidRPr="00610284">
        <w:t>na</w:t>
      </w:r>
      <w:proofErr w:type="spellEnd"/>
      <w:r w:rsidRPr="00610284">
        <w:t xml:space="preserve"> NF-e. As </w:t>
      </w:r>
      <w:proofErr w:type="spellStart"/>
      <w:r w:rsidRPr="00610284">
        <w:t>classificações</w:t>
      </w:r>
      <w:proofErr w:type="spellEnd"/>
      <w:r w:rsidRPr="00610284">
        <w:t xml:space="preserve"> </w:t>
      </w:r>
      <w:proofErr w:type="spellStart"/>
      <w:r w:rsidRPr="00610284">
        <w:t>apresentadas</w:t>
      </w:r>
      <w:proofErr w:type="spellEnd"/>
      <w:r w:rsidRPr="00610284">
        <w:t xml:space="preserve"> </w:t>
      </w:r>
      <w:proofErr w:type="spellStart"/>
      <w:r w:rsidRPr="00610284">
        <w:t>neste</w:t>
      </w:r>
      <w:proofErr w:type="spellEnd"/>
      <w:r w:rsidRPr="00610284">
        <w:t xml:space="preserve"> </w:t>
      </w:r>
      <w:proofErr w:type="spellStart"/>
      <w:r w:rsidRPr="00610284">
        <w:t>documento</w:t>
      </w:r>
      <w:proofErr w:type="spellEnd"/>
      <w:r w:rsidRPr="00610284">
        <w:t xml:space="preserve"> </w:t>
      </w:r>
      <w:proofErr w:type="spellStart"/>
      <w:r w:rsidRPr="00610284">
        <w:t>possuem</w:t>
      </w:r>
      <w:proofErr w:type="spellEnd"/>
      <w:r w:rsidRPr="00610284">
        <w:t xml:space="preserve"> </w:t>
      </w:r>
      <w:proofErr w:type="spellStart"/>
      <w:r w:rsidRPr="00610284">
        <w:t>caráter</w:t>
      </w:r>
      <w:proofErr w:type="spellEnd"/>
      <w:r w:rsidRPr="00610284">
        <w:t xml:space="preserve"> </w:t>
      </w:r>
      <w:proofErr w:type="spellStart"/>
      <w:r w:rsidRPr="00610284">
        <w:t>exclusivamente</w:t>
      </w:r>
      <w:proofErr w:type="spellEnd"/>
      <w:r w:rsidRPr="00610284">
        <w:t xml:space="preserve"> </w:t>
      </w:r>
      <w:proofErr w:type="spellStart"/>
      <w:r w:rsidRPr="00610284">
        <w:t>orientativo</w:t>
      </w:r>
      <w:proofErr w:type="spellEnd"/>
      <w:r w:rsidRPr="00610284">
        <w:t xml:space="preserve"> e </w:t>
      </w:r>
      <w:proofErr w:type="spellStart"/>
      <w:r w:rsidRPr="00610284">
        <w:t>foram</w:t>
      </w:r>
      <w:proofErr w:type="spellEnd"/>
      <w:r w:rsidRPr="00610284">
        <w:t xml:space="preserve"> </w:t>
      </w:r>
      <w:proofErr w:type="spellStart"/>
      <w:r w:rsidRPr="00610284">
        <w:t>elaboradas</w:t>
      </w:r>
      <w:proofErr w:type="spellEnd"/>
      <w:r w:rsidRPr="00610284">
        <w:t xml:space="preserve"> para </w:t>
      </w:r>
      <w:proofErr w:type="spellStart"/>
      <w:r w:rsidRPr="00610284">
        <w:t>facilitar</w:t>
      </w:r>
      <w:proofErr w:type="spellEnd"/>
      <w:r w:rsidRPr="00610284">
        <w:t xml:space="preserve"> a </w:t>
      </w:r>
      <w:proofErr w:type="spellStart"/>
      <w:r w:rsidRPr="00610284">
        <w:t>parametrização</w:t>
      </w:r>
      <w:proofErr w:type="spellEnd"/>
      <w:r w:rsidRPr="00610284">
        <w:t xml:space="preserve"> </w:t>
      </w:r>
      <w:proofErr w:type="spellStart"/>
      <w:r w:rsidRPr="00610284">
        <w:t>inicial</w:t>
      </w:r>
      <w:proofErr w:type="spellEnd"/>
      <w:r w:rsidRPr="00610284">
        <w:t xml:space="preserve"> do </w:t>
      </w:r>
      <w:proofErr w:type="spellStart"/>
      <w:r w:rsidRPr="00610284">
        <w:t>sistema</w:t>
      </w:r>
      <w:proofErr w:type="spellEnd"/>
      <w:r w:rsidRPr="00610284">
        <w:t>.</w:t>
      </w:r>
    </w:p>
    <w:p w14:paraId="1EA780E5" w14:textId="57AAD1A1" w:rsidR="00610284" w:rsidRDefault="00610284" w:rsidP="00610284">
      <w:pPr>
        <w:pStyle w:val="CitaoIntensa"/>
      </w:pPr>
      <w:r w:rsidRPr="00610284">
        <w:br/>
      </w:r>
      <w:r>
        <w:t>ATENÇÃO: A c</w:t>
      </w:r>
      <w:proofErr w:type="spellStart"/>
      <w:r>
        <w:t>lassificação</w:t>
      </w:r>
      <w:proofErr w:type="spellEnd"/>
      <w:r>
        <w:t xml:space="preserve"> fiscal </w:t>
      </w:r>
      <w:proofErr w:type="spellStart"/>
      <w:r>
        <w:t>definitiva</w:t>
      </w:r>
      <w:proofErr w:type="spellEnd"/>
      <w:r>
        <w:t xml:space="preserve"> é de </w:t>
      </w:r>
      <w:proofErr w:type="spellStart"/>
      <w:r>
        <w:t>responsabilidade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cooperativa</w:t>
      </w:r>
      <w:proofErr w:type="spellEnd"/>
      <w:r>
        <w:t xml:space="preserve"> e </w:t>
      </w:r>
      <w:proofErr w:type="spellStart"/>
      <w:r>
        <w:t>deve</w:t>
      </w:r>
      <w:proofErr w:type="spellEnd"/>
      <w:r>
        <w:t xml:space="preserve"> ser </w:t>
      </w:r>
      <w:proofErr w:type="spellStart"/>
      <w:r>
        <w:t>validada</w:t>
      </w:r>
      <w:proofErr w:type="spellEnd"/>
      <w:r>
        <w:t xml:space="preserve"> </w:t>
      </w:r>
      <w:proofErr w:type="spellStart"/>
      <w:r>
        <w:t>pelo</w:t>
      </w:r>
      <w:proofErr w:type="spellEnd"/>
      <w:r>
        <w:t xml:space="preserve"> </w:t>
      </w:r>
      <w:proofErr w:type="spellStart"/>
      <w:r>
        <w:t>contador</w:t>
      </w:r>
      <w:proofErr w:type="spellEnd"/>
      <w:r>
        <w:t xml:space="preserve"> </w:t>
      </w:r>
      <w:proofErr w:type="spellStart"/>
      <w:r>
        <w:t>ou</w:t>
      </w:r>
      <w:proofErr w:type="spellEnd"/>
      <w:r>
        <w:t xml:space="preserve"> </w:t>
      </w:r>
      <w:proofErr w:type="spellStart"/>
      <w:r>
        <w:t>assessoria</w:t>
      </w:r>
      <w:proofErr w:type="spellEnd"/>
      <w:r>
        <w:t xml:space="preserve"> </w:t>
      </w:r>
      <w:proofErr w:type="spellStart"/>
      <w:r>
        <w:t>tributária</w:t>
      </w:r>
      <w:proofErr w:type="spellEnd"/>
      <w:r>
        <w:t xml:space="preserve">. O CataFácil </w:t>
      </w:r>
      <w:proofErr w:type="spellStart"/>
      <w:r>
        <w:t>não</w:t>
      </w:r>
      <w:proofErr w:type="spellEnd"/>
      <w:r>
        <w:t xml:space="preserve"> </w:t>
      </w:r>
      <w:proofErr w:type="spellStart"/>
      <w:r>
        <w:t>substitui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análise</w:t>
      </w:r>
      <w:proofErr w:type="spellEnd"/>
      <w:r>
        <w:t xml:space="preserve"> fiscal </w:t>
      </w:r>
      <w:proofErr w:type="spellStart"/>
      <w:r>
        <w:t>específica</w:t>
      </w:r>
      <w:proofErr w:type="spellEnd"/>
      <w:r>
        <w:t xml:space="preserve"> de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operação</w:t>
      </w:r>
      <w:proofErr w:type="spellEnd"/>
      <w:r>
        <w:t>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320"/>
        <w:gridCol w:w="4320"/>
      </w:tblGrid>
      <w:tr w:rsidR="00BA4785" w14:paraId="0786BE18" w14:textId="77777777" w:rsidTr="00610284">
        <w:trPr>
          <w:jc w:val="center"/>
        </w:trPr>
        <w:tc>
          <w:tcPr>
            <w:tcW w:w="4320" w:type="dxa"/>
            <w:shd w:val="clear" w:color="auto" w:fill="8DB3E2" w:themeFill="text2" w:themeFillTint="66"/>
          </w:tcPr>
          <w:p w14:paraId="783CF8D2" w14:textId="77777777" w:rsidR="00BA4785" w:rsidRPr="00610284" w:rsidRDefault="00000000">
            <w:pPr>
              <w:rPr>
                <w:b/>
                <w:bCs/>
              </w:rPr>
            </w:pPr>
            <w:r w:rsidRPr="00610284">
              <w:rPr>
                <w:b/>
                <w:bCs/>
              </w:rPr>
              <w:t>Material (</w:t>
            </w:r>
            <w:proofErr w:type="spellStart"/>
            <w:r w:rsidRPr="00610284">
              <w:rPr>
                <w:b/>
                <w:bCs/>
              </w:rPr>
              <w:t>Cadastro</w:t>
            </w:r>
            <w:proofErr w:type="spellEnd"/>
            <w:r w:rsidRPr="00610284">
              <w:rPr>
                <w:b/>
                <w:bCs/>
              </w:rPr>
              <w:t xml:space="preserve"> CataFácil)</w:t>
            </w:r>
          </w:p>
        </w:tc>
        <w:tc>
          <w:tcPr>
            <w:tcW w:w="4320" w:type="dxa"/>
            <w:shd w:val="clear" w:color="auto" w:fill="8DB3E2" w:themeFill="text2" w:themeFillTint="66"/>
          </w:tcPr>
          <w:p w14:paraId="562293A3" w14:textId="77777777" w:rsidR="00BA4785" w:rsidRPr="00610284" w:rsidRDefault="00000000">
            <w:pPr>
              <w:rPr>
                <w:b/>
                <w:bCs/>
              </w:rPr>
            </w:pPr>
            <w:r w:rsidRPr="00610284">
              <w:rPr>
                <w:b/>
                <w:bCs/>
              </w:rPr>
              <w:t>NCM (Referência)</w:t>
            </w:r>
          </w:p>
        </w:tc>
      </w:tr>
      <w:tr w:rsidR="00BA4785" w14:paraId="131E9D45" w14:textId="77777777">
        <w:trPr>
          <w:jc w:val="center"/>
        </w:trPr>
        <w:tc>
          <w:tcPr>
            <w:tcW w:w="4320" w:type="dxa"/>
          </w:tcPr>
          <w:p w14:paraId="57374515" w14:textId="77777777" w:rsidR="00BA4785" w:rsidRDefault="00000000">
            <w:r>
              <w:t>ABS</w:t>
            </w:r>
          </w:p>
        </w:tc>
        <w:tc>
          <w:tcPr>
            <w:tcW w:w="4320" w:type="dxa"/>
          </w:tcPr>
          <w:p w14:paraId="7E621077" w14:textId="77777777" w:rsidR="00BA4785" w:rsidRDefault="00000000">
            <w:r>
              <w:t>39159000</w:t>
            </w:r>
          </w:p>
        </w:tc>
      </w:tr>
      <w:tr w:rsidR="00BA4785" w14:paraId="2A90DC73" w14:textId="77777777">
        <w:trPr>
          <w:jc w:val="center"/>
        </w:trPr>
        <w:tc>
          <w:tcPr>
            <w:tcW w:w="4320" w:type="dxa"/>
          </w:tcPr>
          <w:p w14:paraId="1884133F" w14:textId="77777777" w:rsidR="00BA4785" w:rsidRDefault="00000000">
            <w:r>
              <w:t>ACRILICO</w:t>
            </w:r>
          </w:p>
        </w:tc>
        <w:tc>
          <w:tcPr>
            <w:tcW w:w="4320" w:type="dxa"/>
          </w:tcPr>
          <w:p w14:paraId="1DE30DB0" w14:textId="77777777" w:rsidR="00BA4785" w:rsidRDefault="00000000">
            <w:r>
              <w:t>39159000</w:t>
            </w:r>
          </w:p>
        </w:tc>
      </w:tr>
      <w:tr w:rsidR="00BA4785" w14:paraId="6507734D" w14:textId="77777777">
        <w:trPr>
          <w:jc w:val="center"/>
        </w:trPr>
        <w:tc>
          <w:tcPr>
            <w:tcW w:w="4320" w:type="dxa"/>
          </w:tcPr>
          <w:p w14:paraId="5F7DE05A" w14:textId="77777777" w:rsidR="00BA4785" w:rsidRDefault="00000000">
            <w:r>
              <w:t>ALUMINIO AEROSOL</w:t>
            </w:r>
          </w:p>
        </w:tc>
        <w:tc>
          <w:tcPr>
            <w:tcW w:w="4320" w:type="dxa"/>
          </w:tcPr>
          <w:p w14:paraId="7B14B8EE" w14:textId="77777777" w:rsidR="00BA4785" w:rsidRDefault="00000000">
            <w:r>
              <w:t>76020000</w:t>
            </w:r>
          </w:p>
        </w:tc>
      </w:tr>
      <w:tr w:rsidR="00BA4785" w14:paraId="0FF63323" w14:textId="77777777">
        <w:trPr>
          <w:jc w:val="center"/>
        </w:trPr>
        <w:tc>
          <w:tcPr>
            <w:tcW w:w="4320" w:type="dxa"/>
          </w:tcPr>
          <w:p w14:paraId="69DF4017" w14:textId="77777777" w:rsidR="00BA4785" w:rsidRDefault="00000000">
            <w:r>
              <w:t>ALUMINIO BLOCO</w:t>
            </w:r>
          </w:p>
        </w:tc>
        <w:tc>
          <w:tcPr>
            <w:tcW w:w="4320" w:type="dxa"/>
          </w:tcPr>
          <w:p w14:paraId="34AA9A82" w14:textId="77777777" w:rsidR="00BA4785" w:rsidRDefault="00000000">
            <w:r>
              <w:t>76020000</w:t>
            </w:r>
          </w:p>
        </w:tc>
      </w:tr>
      <w:tr w:rsidR="00BA4785" w14:paraId="7F399111" w14:textId="77777777">
        <w:trPr>
          <w:jc w:val="center"/>
        </w:trPr>
        <w:tc>
          <w:tcPr>
            <w:tcW w:w="4320" w:type="dxa"/>
          </w:tcPr>
          <w:p w14:paraId="73148B3F" w14:textId="77777777" w:rsidR="00BA4785" w:rsidRDefault="00000000">
            <w:r>
              <w:t>ALUMINIO CHAPARIA</w:t>
            </w:r>
          </w:p>
        </w:tc>
        <w:tc>
          <w:tcPr>
            <w:tcW w:w="4320" w:type="dxa"/>
          </w:tcPr>
          <w:p w14:paraId="762EDF4D" w14:textId="77777777" w:rsidR="00BA4785" w:rsidRDefault="00000000">
            <w:r>
              <w:t>76020000</w:t>
            </w:r>
          </w:p>
        </w:tc>
      </w:tr>
      <w:tr w:rsidR="00BA4785" w14:paraId="5A78B9C8" w14:textId="77777777">
        <w:trPr>
          <w:jc w:val="center"/>
        </w:trPr>
        <w:tc>
          <w:tcPr>
            <w:tcW w:w="4320" w:type="dxa"/>
          </w:tcPr>
          <w:p w14:paraId="5E7F425E" w14:textId="77777777" w:rsidR="00BA4785" w:rsidRDefault="00000000">
            <w:r>
              <w:t>ALUMINIO LATA</w:t>
            </w:r>
          </w:p>
        </w:tc>
        <w:tc>
          <w:tcPr>
            <w:tcW w:w="4320" w:type="dxa"/>
          </w:tcPr>
          <w:p w14:paraId="53220077" w14:textId="77777777" w:rsidR="00BA4785" w:rsidRDefault="00000000">
            <w:r>
              <w:t>76020000</w:t>
            </w:r>
          </w:p>
        </w:tc>
      </w:tr>
      <w:tr w:rsidR="00BA4785" w14:paraId="5EC583F2" w14:textId="77777777">
        <w:trPr>
          <w:jc w:val="center"/>
        </w:trPr>
        <w:tc>
          <w:tcPr>
            <w:tcW w:w="4320" w:type="dxa"/>
          </w:tcPr>
          <w:p w14:paraId="647C24B7" w14:textId="77777777" w:rsidR="00BA4785" w:rsidRDefault="00000000">
            <w:r>
              <w:t>ALUMINIO PANELA</w:t>
            </w:r>
          </w:p>
        </w:tc>
        <w:tc>
          <w:tcPr>
            <w:tcW w:w="4320" w:type="dxa"/>
          </w:tcPr>
          <w:p w14:paraId="09997260" w14:textId="77777777" w:rsidR="00BA4785" w:rsidRDefault="00000000">
            <w:r>
              <w:t>76020000</w:t>
            </w:r>
          </w:p>
        </w:tc>
      </w:tr>
      <w:tr w:rsidR="00BA4785" w14:paraId="1CCC1718" w14:textId="77777777">
        <w:trPr>
          <w:jc w:val="center"/>
        </w:trPr>
        <w:tc>
          <w:tcPr>
            <w:tcW w:w="4320" w:type="dxa"/>
          </w:tcPr>
          <w:p w14:paraId="5A63C829" w14:textId="77777777" w:rsidR="00BA4785" w:rsidRDefault="00000000">
            <w:r>
              <w:t>ALUMINIO PERFIL</w:t>
            </w:r>
          </w:p>
        </w:tc>
        <w:tc>
          <w:tcPr>
            <w:tcW w:w="4320" w:type="dxa"/>
          </w:tcPr>
          <w:p w14:paraId="4102A04A" w14:textId="77777777" w:rsidR="00BA4785" w:rsidRDefault="00000000">
            <w:r>
              <w:t>76020000</w:t>
            </w:r>
          </w:p>
        </w:tc>
      </w:tr>
      <w:tr w:rsidR="00BA4785" w14:paraId="4357C771" w14:textId="77777777">
        <w:trPr>
          <w:jc w:val="center"/>
        </w:trPr>
        <w:tc>
          <w:tcPr>
            <w:tcW w:w="4320" w:type="dxa"/>
          </w:tcPr>
          <w:p w14:paraId="3CAFE719" w14:textId="77777777" w:rsidR="00BA4785" w:rsidRDefault="00000000">
            <w:r>
              <w:t>BANNER - LONA</w:t>
            </w:r>
          </w:p>
        </w:tc>
        <w:tc>
          <w:tcPr>
            <w:tcW w:w="4320" w:type="dxa"/>
          </w:tcPr>
          <w:p w14:paraId="43418352" w14:textId="77777777" w:rsidR="00BA4785" w:rsidRDefault="00000000">
            <w:r>
              <w:t>39159000</w:t>
            </w:r>
          </w:p>
        </w:tc>
      </w:tr>
      <w:tr w:rsidR="00BA4785" w14:paraId="435E3B6B" w14:textId="77777777">
        <w:trPr>
          <w:jc w:val="center"/>
        </w:trPr>
        <w:tc>
          <w:tcPr>
            <w:tcW w:w="4320" w:type="dxa"/>
          </w:tcPr>
          <w:p w14:paraId="198B0E0C" w14:textId="77777777" w:rsidR="00BA4785" w:rsidRDefault="00000000">
            <w:r>
              <w:t>BOPP</w:t>
            </w:r>
          </w:p>
        </w:tc>
        <w:tc>
          <w:tcPr>
            <w:tcW w:w="4320" w:type="dxa"/>
          </w:tcPr>
          <w:p w14:paraId="06A6AD97" w14:textId="77777777" w:rsidR="00BA4785" w:rsidRDefault="00000000">
            <w:r>
              <w:t>39159000</w:t>
            </w:r>
          </w:p>
        </w:tc>
      </w:tr>
      <w:tr w:rsidR="00BA4785" w14:paraId="7F886C60" w14:textId="77777777">
        <w:trPr>
          <w:jc w:val="center"/>
        </w:trPr>
        <w:tc>
          <w:tcPr>
            <w:tcW w:w="4320" w:type="dxa"/>
          </w:tcPr>
          <w:p w14:paraId="111A4F3E" w14:textId="77777777" w:rsidR="00BA4785" w:rsidRDefault="00000000">
            <w:r>
              <w:t>CADEIRA</w:t>
            </w:r>
          </w:p>
        </w:tc>
        <w:tc>
          <w:tcPr>
            <w:tcW w:w="4320" w:type="dxa"/>
          </w:tcPr>
          <w:p w14:paraId="395EA90F" w14:textId="77777777" w:rsidR="00BA4785" w:rsidRDefault="00000000">
            <w:r>
              <w:t>94031000</w:t>
            </w:r>
          </w:p>
        </w:tc>
      </w:tr>
      <w:tr w:rsidR="00BA4785" w14:paraId="71438274" w14:textId="77777777">
        <w:trPr>
          <w:jc w:val="center"/>
        </w:trPr>
        <w:tc>
          <w:tcPr>
            <w:tcW w:w="4320" w:type="dxa"/>
          </w:tcPr>
          <w:p w14:paraId="2FB2AD77" w14:textId="77777777" w:rsidR="00BA4785" w:rsidRDefault="00000000">
            <w:r>
              <w:t>CAPSULAS DE CAFE</w:t>
            </w:r>
          </w:p>
        </w:tc>
        <w:tc>
          <w:tcPr>
            <w:tcW w:w="4320" w:type="dxa"/>
          </w:tcPr>
          <w:p w14:paraId="74B57B2E" w14:textId="77777777" w:rsidR="00BA4785" w:rsidRDefault="00000000">
            <w:r>
              <w:t>39159000</w:t>
            </w:r>
          </w:p>
        </w:tc>
      </w:tr>
      <w:tr w:rsidR="00BA4785" w14:paraId="1606A395" w14:textId="77777777">
        <w:trPr>
          <w:jc w:val="center"/>
        </w:trPr>
        <w:tc>
          <w:tcPr>
            <w:tcW w:w="4320" w:type="dxa"/>
          </w:tcPr>
          <w:p w14:paraId="45F087F6" w14:textId="77777777" w:rsidR="00BA4785" w:rsidRDefault="00000000">
            <w:r>
              <w:t>CD</w:t>
            </w:r>
          </w:p>
        </w:tc>
        <w:tc>
          <w:tcPr>
            <w:tcW w:w="4320" w:type="dxa"/>
          </w:tcPr>
          <w:p w14:paraId="379CD0E5" w14:textId="77777777" w:rsidR="00BA4785" w:rsidRDefault="00000000">
            <w:r>
              <w:t>39206100</w:t>
            </w:r>
          </w:p>
        </w:tc>
      </w:tr>
      <w:tr w:rsidR="00BA4785" w14:paraId="47814593" w14:textId="77777777">
        <w:trPr>
          <w:jc w:val="center"/>
        </w:trPr>
        <w:tc>
          <w:tcPr>
            <w:tcW w:w="4320" w:type="dxa"/>
          </w:tcPr>
          <w:p w14:paraId="5B6BE5CF" w14:textId="77777777" w:rsidR="00BA4785" w:rsidRDefault="00000000">
            <w:r>
              <w:t>CHAPA RAIO-X</w:t>
            </w:r>
          </w:p>
        </w:tc>
        <w:tc>
          <w:tcPr>
            <w:tcW w:w="4320" w:type="dxa"/>
          </w:tcPr>
          <w:p w14:paraId="555C0D91" w14:textId="77777777" w:rsidR="00BA4785" w:rsidRDefault="00000000">
            <w:r>
              <w:t>90223000</w:t>
            </w:r>
          </w:p>
        </w:tc>
      </w:tr>
      <w:tr w:rsidR="00BA4785" w14:paraId="7675A9AF" w14:textId="77777777">
        <w:trPr>
          <w:jc w:val="center"/>
        </w:trPr>
        <w:tc>
          <w:tcPr>
            <w:tcW w:w="4320" w:type="dxa"/>
          </w:tcPr>
          <w:p w14:paraId="4556E055" w14:textId="77777777" w:rsidR="00BA4785" w:rsidRDefault="00000000">
            <w:r>
              <w:t>COBRE</w:t>
            </w:r>
          </w:p>
        </w:tc>
        <w:tc>
          <w:tcPr>
            <w:tcW w:w="4320" w:type="dxa"/>
          </w:tcPr>
          <w:p w14:paraId="30E9051B" w14:textId="77777777" w:rsidR="00BA4785" w:rsidRDefault="00000000">
            <w:r>
              <w:t>74040000</w:t>
            </w:r>
          </w:p>
        </w:tc>
      </w:tr>
      <w:tr w:rsidR="00BA4785" w14:paraId="356E29A3" w14:textId="77777777">
        <w:trPr>
          <w:jc w:val="center"/>
        </w:trPr>
        <w:tc>
          <w:tcPr>
            <w:tcW w:w="4320" w:type="dxa"/>
          </w:tcPr>
          <w:p w14:paraId="1AFB865A" w14:textId="77777777" w:rsidR="00BA4785" w:rsidRDefault="00000000">
            <w:r>
              <w:t>CRT MONITORES TUBO</w:t>
            </w:r>
          </w:p>
        </w:tc>
        <w:tc>
          <w:tcPr>
            <w:tcW w:w="4320" w:type="dxa"/>
          </w:tcPr>
          <w:p w14:paraId="3E5DF433" w14:textId="77777777" w:rsidR="00BA4785" w:rsidRDefault="00000000">
            <w:r>
              <w:t>72042900</w:t>
            </w:r>
          </w:p>
        </w:tc>
      </w:tr>
      <w:tr w:rsidR="00BA4785" w14:paraId="6791BB1A" w14:textId="77777777">
        <w:trPr>
          <w:jc w:val="center"/>
        </w:trPr>
        <w:tc>
          <w:tcPr>
            <w:tcW w:w="4320" w:type="dxa"/>
          </w:tcPr>
          <w:p w14:paraId="5E401546" w14:textId="77777777" w:rsidR="00BA4785" w:rsidRDefault="00000000">
            <w:r>
              <w:t>ELETRONICO</w:t>
            </w:r>
          </w:p>
        </w:tc>
        <w:tc>
          <w:tcPr>
            <w:tcW w:w="4320" w:type="dxa"/>
          </w:tcPr>
          <w:p w14:paraId="5B7D0E12" w14:textId="77777777" w:rsidR="00BA4785" w:rsidRDefault="00000000">
            <w:r>
              <w:t>72042900</w:t>
            </w:r>
          </w:p>
        </w:tc>
      </w:tr>
      <w:tr w:rsidR="00BA4785" w14:paraId="45339268" w14:textId="77777777">
        <w:trPr>
          <w:jc w:val="center"/>
        </w:trPr>
        <w:tc>
          <w:tcPr>
            <w:tcW w:w="4320" w:type="dxa"/>
          </w:tcPr>
          <w:p w14:paraId="5CC3CA3B" w14:textId="77777777" w:rsidR="00BA4785" w:rsidRDefault="00000000">
            <w:r>
              <w:t>EPS</w:t>
            </w:r>
          </w:p>
        </w:tc>
        <w:tc>
          <w:tcPr>
            <w:tcW w:w="4320" w:type="dxa"/>
          </w:tcPr>
          <w:p w14:paraId="5E3227F4" w14:textId="77777777" w:rsidR="00BA4785" w:rsidRDefault="00000000">
            <w:r>
              <w:t>39159000</w:t>
            </w:r>
          </w:p>
        </w:tc>
      </w:tr>
      <w:tr w:rsidR="00BA4785" w14:paraId="4DEA8AAA" w14:textId="77777777">
        <w:trPr>
          <w:jc w:val="center"/>
        </w:trPr>
        <w:tc>
          <w:tcPr>
            <w:tcW w:w="4320" w:type="dxa"/>
          </w:tcPr>
          <w:p w14:paraId="45B356FD" w14:textId="77777777" w:rsidR="00BA4785" w:rsidRDefault="00000000">
            <w:r>
              <w:t>EQ. ELETRICO</w:t>
            </w:r>
          </w:p>
        </w:tc>
        <w:tc>
          <w:tcPr>
            <w:tcW w:w="4320" w:type="dxa"/>
          </w:tcPr>
          <w:p w14:paraId="0C1CF4DD" w14:textId="77777777" w:rsidR="00BA4785" w:rsidRDefault="00000000">
            <w:r>
              <w:t>72042900</w:t>
            </w:r>
          </w:p>
        </w:tc>
      </w:tr>
      <w:tr w:rsidR="00BA4785" w14:paraId="53A648FB" w14:textId="77777777">
        <w:trPr>
          <w:jc w:val="center"/>
        </w:trPr>
        <w:tc>
          <w:tcPr>
            <w:tcW w:w="4320" w:type="dxa"/>
          </w:tcPr>
          <w:p w14:paraId="39D6876E" w14:textId="77777777" w:rsidR="00BA4785" w:rsidRDefault="00000000">
            <w:r>
              <w:t>FERRO</w:t>
            </w:r>
          </w:p>
        </w:tc>
        <w:tc>
          <w:tcPr>
            <w:tcW w:w="4320" w:type="dxa"/>
          </w:tcPr>
          <w:p w14:paraId="76166179" w14:textId="77777777" w:rsidR="00BA4785" w:rsidRDefault="00000000">
            <w:r>
              <w:t>72044900</w:t>
            </w:r>
          </w:p>
        </w:tc>
      </w:tr>
      <w:tr w:rsidR="00BA4785" w14:paraId="6B99CD45" w14:textId="77777777">
        <w:trPr>
          <w:jc w:val="center"/>
        </w:trPr>
        <w:tc>
          <w:tcPr>
            <w:tcW w:w="4320" w:type="dxa"/>
          </w:tcPr>
          <w:p w14:paraId="2D4A9FEC" w14:textId="77777777" w:rsidR="00BA4785" w:rsidRDefault="00000000">
            <w:r>
              <w:t>FIOS E CABOS</w:t>
            </w:r>
          </w:p>
        </w:tc>
        <w:tc>
          <w:tcPr>
            <w:tcW w:w="4320" w:type="dxa"/>
          </w:tcPr>
          <w:p w14:paraId="22E5F94D" w14:textId="77777777" w:rsidR="00BA4785" w:rsidRDefault="00000000">
            <w:r>
              <w:t>72042900</w:t>
            </w:r>
          </w:p>
        </w:tc>
      </w:tr>
      <w:tr w:rsidR="00BA4785" w14:paraId="1918B870" w14:textId="77777777">
        <w:trPr>
          <w:jc w:val="center"/>
        </w:trPr>
        <w:tc>
          <w:tcPr>
            <w:tcW w:w="4320" w:type="dxa"/>
          </w:tcPr>
          <w:p w14:paraId="0664C928" w14:textId="77777777" w:rsidR="00BA4785" w:rsidRDefault="00000000">
            <w:r>
              <w:t>INOX</w:t>
            </w:r>
          </w:p>
        </w:tc>
        <w:tc>
          <w:tcPr>
            <w:tcW w:w="4320" w:type="dxa"/>
          </w:tcPr>
          <w:p w14:paraId="6385A506" w14:textId="77777777" w:rsidR="00BA4785" w:rsidRDefault="00000000">
            <w:r>
              <w:t>72042100</w:t>
            </w:r>
          </w:p>
        </w:tc>
      </w:tr>
      <w:tr w:rsidR="00BA4785" w14:paraId="07969CC7" w14:textId="77777777">
        <w:trPr>
          <w:jc w:val="center"/>
        </w:trPr>
        <w:tc>
          <w:tcPr>
            <w:tcW w:w="4320" w:type="dxa"/>
          </w:tcPr>
          <w:p w14:paraId="646871AF" w14:textId="77777777" w:rsidR="00BA4785" w:rsidRDefault="00000000">
            <w:r>
              <w:lastRenderedPageBreak/>
              <w:t>LAMPADA (CACO)</w:t>
            </w:r>
          </w:p>
        </w:tc>
        <w:tc>
          <w:tcPr>
            <w:tcW w:w="4320" w:type="dxa"/>
          </w:tcPr>
          <w:p w14:paraId="15DE2DFA" w14:textId="77777777" w:rsidR="00BA4785" w:rsidRDefault="00000000">
            <w:r>
              <w:t>85399090</w:t>
            </w:r>
          </w:p>
        </w:tc>
      </w:tr>
      <w:tr w:rsidR="00BA4785" w14:paraId="3BAFB107" w14:textId="77777777">
        <w:trPr>
          <w:jc w:val="center"/>
        </w:trPr>
        <w:tc>
          <w:tcPr>
            <w:tcW w:w="4320" w:type="dxa"/>
          </w:tcPr>
          <w:p w14:paraId="38092050" w14:textId="77777777" w:rsidR="00BA4785" w:rsidRDefault="00000000">
            <w:r>
              <w:t>LAMPADA TUBULAR</w:t>
            </w:r>
          </w:p>
        </w:tc>
        <w:tc>
          <w:tcPr>
            <w:tcW w:w="4320" w:type="dxa"/>
          </w:tcPr>
          <w:p w14:paraId="5129625F" w14:textId="77777777" w:rsidR="00BA4785" w:rsidRDefault="00000000">
            <w:r>
              <w:t>85399090</w:t>
            </w:r>
          </w:p>
        </w:tc>
      </w:tr>
      <w:tr w:rsidR="00BA4785" w14:paraId="723ECF2E" w14:textId="77777777">
        <w:trPr>
          <w:jc w:val="center"/>
        </w:trPr>
        <w:tc>
          <w:tcPr>
            <w:tcW w:w="4320" w:type="dxa"/>
          </w:tcPr>
          <w:p w14:paraId="5E271D34" w14:textId="77777777" w:rsidR="00BA4785" w:rsidRDefault="00000000">
            <w:r>
              <w:t>LONGA VIDA</w:t>
            </w:r>
          </w:p>
        </w:tc>
        <w:tc>
          <w:tcPr>
            <w:tcW w:w="4320" w:type="dxa"/>
          </w:tcPr>
          <w:p w14:paraId="1D982E8E" w14:textId="77777777" w:rsidR="00BA4785" w:rsidRDefault="00000000">
            <w:r>
              <w:t>47079000</w:t>
            </w:r>
          </w:p>
        </w:tc>
      </w:tr>
      <w:tr w:rsidR="00BA4785" w14:paraId="69C1227F" w14:textId="77777777">
        <w:trPr>
          <w:jc w:val="center"/>
        </w:trPr>
        <w:tc>
          <w:tcPr>
            <w:tcW w:w="4320" w:type="dxa"/>
          </w:tcPr>
          <w:p w14:paraId="6E9F107E" w14:textId="77777777" w:rsidR="00BA4785" w:rsidRDefault="00000000">
            <w:r>
              <w:t>MONITORES</w:t>
            </w:r>
          </w:p>
        </w:tc>
        <w:tc>
          <w:tcPr>
            <w:tcW w:w="4320" w:type="dxa"/>
          </w:tcPr>
          <w:p w14:paraId="6748AA7B" w14:textId="77777777" w:rsidR="00BA4785" w:rsidRDefault="00000000">
            <w:r>
              <w:t>72042900</w:t>
            </w:r>
          </w:p>
        </w:tc>
      </w:tr>
      <w:tr w:rsidR="00BA4785" w14:paraId="4B01611A" w14:textId="77777777">
        <w:trPr>
          <w:jc w:val="center"/>
        </w:trPr>
        <w:tc>
          <w:tcPr>
            <w:tcW w:w="4320" w:type="dxa"/>
          </w:tcPr>
          <w:p w14:paraId="31555EF8" w14:textId="77777777" w:rsidR="00BA4785" w:rsidRDefault="00000000">
            <w:r>
              <w:t>NOBREAK</w:t>
            </w:r>
          </w:p>
        </w:tc>
        <w:tc>
          <w:tcPr>
            <w:tcW w:w="4320" w:type="dxa"/>
          </w:tcPr>
          <w:p w14:paraId="33291B19" w14:textId="77777777" w:rsidR="00BA4785" w:rsidRDefault="00000000">
            <w:r>
              <w:t>72042900</w:t>
            </w:r>
          </w:p>
        </w:tc>
      </w:tr>
      <w:tr w:rsidR="00BA4785" w14:paraId="71C820C1" w14:textId="77777777">
        <w:trPr>
          <w:jc w:val="center"/>
        </w:trPr>
        <w:tc>
          <w:tcPr>
            <w:tcW w:w="4320" w:type="dxa"/>
          </w:tcPr>
          <w:p w14:paraId="0EF7062E" w14:textId="77777777" w:rsidR="00BA4785" w:rsidRDefault="00000000">
            <w:r>
              <w:t>OLEO VEGETAL USADO</w:t>
            </w:r>
          </w:p>
        </w:tc>
        <w:tc>
          <w:tcPr>
            <w:tcW w:w="4320" w:type="dxa"/>
          </w:tcPr>
          <w:p w14:paraId="35B4BD1F" w14:textId="77777777" w:rsidR="00BA4785" w:rsidRDefault="00000000">
            <w:r>
              <w:t>15162000</w:t>
            </w:r>
          </w:p>
        </w:tc>
      </w:tr>
      <w:tr w:rsidR="00BA4785" w14:paraId="70A1A03C" w14:textId="77777777">
        <w:trPr>
          <w:jc w:val="center"/>
        </w:trPr>
        <w:tc>
          <w:tcPr>
            <w:tcW w:w="4320" w:type="dxa"/>
          </w:tcPr>
          <w:p w14:paraId="259D8BCB" w14:textId="5A34F4E2" w:rsidR="00BA4785" w:rsidRDefault="00000000">
            <w:r>
              <w:t xml:space="preserve">PANELA DE PRESSAO ELETRICA </w:t>
            </w:r>
          </w:p>
        </w:tc>
        <w:tc>
          <w:tcPr>
            <w:tcW w:w="4320" w:type="dxa"/>
          </w:tcPr>
          <w:p w14:paraId="2808B201" w14:textId="77777777" w:rsidR="00BA4785" w:rsidRDefault="00000000">
            <w:r>
              <w:t>85167910</w:t>
            </w:r>
          </w:p>
        </w:tc>
      </w:tr>
      <w:tr w:rsidR="00BA4785" w14:paraId="58876384" w14:textId="77777777">
        <w:trPr>
          <w:jc w:val="center"/>
        </w:trPr>
        <w:tc>
          <w:tcPr>
            <w:tcW w:w="4320" w:type="dxa"/>
          </w:tcPr>
          <w:p w14:paraId="038D0FC4" w14:textId="77777777" w:rsidR="00BA4785" w:rsidRDefault="00000000">
            <w:r>
              <w:t>PAPELAO</w:t>
            </w:r>
          </w:p>
        </w:tc>
        <w:tc>
          <w:tcPr>
            <w:tcW w:w="4320" w:type="dxa"/>
          </w:tcPr>
          <w:p w14:paraId="55A29051" w14:textId="77777777" w:rsidR="00BA4785" w:rsidRDefault="00000000">
            <w:r>
              <w:t>47079000</w:t>
            </w:r>
          </w:p>
        </w:tc>
      </w:tr>
      <w:tr w:rsidR="00BA4785" w14:paraId="77C3EA26" w14:textId="77777777">
        <w:trPr>
          <w:jc w:val="center"/>
        </w:trPr>
        <w:tc>
          <w:tcPr>
            <w:tcW w:w="4320" w:type="dxa"/>
          </w:tcPr>
          <w:p w14:paraId="5D01B4F7" w14:textId="77777777" w:rsidR="00BA4785" w:rsidRDefault="00000000">
            <w:r>
              <w:t>PAPEL BRANCO</w:t>
            </w:r>
          </w:p>
        </w:tc>
        <w:tc>
          <w:tcPr>
            <w:tcW w:w="4320" w:type="dxa"/>
          </w:tcPr>
          <w:p w14:paraId="258844CB" w14:textId="77777777" w:rsidR="00BA4785" w:rsidRDefault="00000000">
            <w:r>
              <w:t>47079000</w:t>
            </w:r>
          </w:p>
        </w:tc>
      </w:tr>
      <w:tr w:rsidR="00BA4785" w14:paraId="5F37C1C2" w14:textId="77777777">
        <w:trPr>
          <w:jc w:val="center"/>
        </w:trPr>
        <w:tc>
          <w:tcPr>
            <w:tcW w:w="4320" w:type="dxa"/>
          </w:tcPr>
          <w:p w14:paraId="31FA9BCE" w14:textId="77777777" w:rsidR="00BA4785" w:rsidRDefault="00000000">
            <w:r>
              <w:t>PAPEL CARTAO</w:t>
            </w:r>
          </w:p>
        </w:tc>
        <w:tc>
          <w:tcPr>
            <w:tcW w:w="4320" w:type="dxa"/>
          </w:tcPr>
          <w:p w14:paraId="76380C2B" w14:textId="77777777" w:rsidR="00BA4785" w:rsidRDefault="00000000">
            <w:r>
              <w:t>47079000</w:t>
            </w:r>
          </w:p>
        </w:tc>
      </w:tr>
      <w:tr w:rsidR="00BA4785" w14:paraId="1D887C02" w14:textId="77777777">
        <w:trPr>
          <w:jc w:val="center"/>
        </w:trPr>
        <w:tc>
          <w:tcPr>
            <w:tcW w:w="4320" w:type="dxa"/>
          </w:tcPr>
          <w:p w14:paraId="79111E4B" w14:textId="77777777" w:rsidR="00BA4785" w:rsidRDefault="00000000">
            <w:r>
              <w:t>PAPEL LINER</w:t>
            </w:r>
          </w:p>
        </w:tc>
        <w:tc>
          <w:tcPr>
            <w:tcW w:w="4320" w:type="dxa"/>
          </w:tcPr>
          <w:p w14:paraId="20C415E3" w14:textId="77777777" w:rsidR="00BA4785" w:rsidRDefault="00000000">
            <w:r>
              <w:t>47079000</w:t>
            </w:r>
          </w:p>
        </w:tc>
      </w:tr>
      <w:tr w:rsidR="00BA4785" w14:paraId="1178DF34" w14:textId="77777777">
        <w:trPr>
          <w:jc w:val="center"/>
        </w:trPr>
        <w:tc>
          <w:tcPr>
            <w:tcW w:w="4320" w:type="dxa"/>
          </w:tcPr>
          <w:p w14:paraId="180A2AB3" w14:textId="77777777" w:rsidR="00BA4785" w:rsidRDefault="00000000">
            <w:r>
              <w:t>PAPEL MISTO</w:t>
            </w:r>
          </w:p>
        </w:tc>
        <w:tc>
          <w:tcPr>
            <w:tcW w:w="4320" w:type="dxa"/>
          </w:tcPr>
          <w:p w14:paraId="5914E3ED" w14:textId="77777777" w:rsidR="00BA4785" w:rsidRDefault="00000000">
            <w:r>
              <w:t>47079000</w:t>
            </w:r>
          </w:p>
        </w:tc>
      </w:tr>
      <w:tr w:rsidR="00BA4785" w14:paraId="198BD012" w14:textId="77777777">
        <w:trPr>
          <w:jc w:val="center"/>
        </w:trPr>
        <w:tc>
          <w:tcPr>
            <w:tcW w:w="4320" w:type="dxa"/>
          </w:tcPr>
          <w:p w14:paraId="65179B24" w14:textId="77777777" w:rsidR="00BA4785" w:rsidRDefault="00000000">
            <w:r>
              <w:t>PEAD COLORIDO</w:t>
            </w:r>
          </w:p>
        </w:tc>
        <w:tc>
          <w:tcPr>
            <w:tcW w:w="4320" w:type="dxa"/>
          </w:tcPr>
          <w:p w14:paraId="55A79855" w14:textId="77777777" w:rsidR="00BA4785" w:rsidRDefault="00000000">
            <w:r>
              <w:t>39159000</w:t>
            </w:r>
          </w:p>
        </w:tc>
      </w:tr>
      <w:tr w:rsidR="00BA4785" w14:paraId="4C6DA8D8" w14:textId="77777777">
        <w:trPr>
          <w:jc w:val="center"/>
        </w:trPr>
        <w:tc>
          <w:tcPr>
            <w:tcW w:w="4320" w:type="dxa"/>
          </w:tcPr>
          <w:p w14:paraId="23B9F831" w14:textId="77777777" w:rsidR="00BA4785" w:rsidRDefault="00000000">
            <w:r>
              <w:t>PEAD TRANSPARENTE</w:t>
            </w:r>
          </w:p>
        </w:tc>
        <w:tc>
          <w:tcPr>
            <w:tcW w:w="4320" w:type="dxa"/>
          </w:tcPr>
          <w:p w14:paraId="30732560" w14:textId="77777777" w:rsidR="00BA4785" w:rsidRDefault="00000000">
            <w:r>
              <w:t>39159000</w:t>
            </w:r>
          </w:p>
        </w:tc>
      </w:tr>
      <w:tr w:rsidR="00BA4785" w14:paraId="6F7D3AFE" w14:textId="77777777">
        <w:trPr>
          <w:jc w:val="center"/>
        </w:trPr>
        <w:tc>
          <w:tcPr>
            <w:tcW w:w="4320" w:type="dxa"/>
          </w:tcPr>
          <w:p w14:paraId="25F33F8F" w14:textId="77777777" w:rsidR="00BA4785" w:rsidRDefault="00000000">
            <w:r>
              <w:t>PEBD COLORIDO</w:t>
            </w:r>
          </w:p>
        </w:tc>
        <w:tc>
          <w:tcPr>
            <w:tcW w:w="4320" w:type="dxa"/>
          </w:tcPr>
          <w:p w14:paraId="7FDA29A9" w14:textId="77777777" w:rsidR="00BA4785" w:rsidRDefault="00000000">
            <w:r>
              <w:t>39159000</w:t>
            </w:r>
          </w:p>
        </w:tc>
      </w:tr>
      <w:tr w:rsidR="00BA4785" w14:paraId="01C52ED8" w14:textId="77777777">
        <w:trPr>
          <w:jc w:val="center"/>
        </w:trPr>
        <w:tc>
          <w:tcPr>
            <w:tcW w:w="4320" w:type="dxa"/>
          </w:tcPr>
          <w:p w14:paraId="324D1331" w14:textId="77777777" w:rsidR="00BA4785" w:rsidRDefault="00000000">
            <w:r>
              <w:t>PEBD TRANSPARENTE</w:t>
            </w:r>
          </w:p>
        </w:tc>
        <w:tc>
          <w:tcPr>
            <w:tcW w:w="4320" w:type="dxa"/>
          </w:tcPr>
          <w:p w14:paraId="51E60E73" w14:textId="77777777" w:rsidR="00BA4785" w:rsidRDefault="00000000">
            <w:r>
              <w:t>39159000</w:t>
            </w:r>
          </w:p>
        </w:tc>
      </w:tr>
      <w:tr w:rsidR="00BA4785" w14:paraId="52261566" w14:textId="77777777">
        <w:trPr>
          <w:jc w:val="center"/>
        </w:trPr>
        <w:tc>
          <w:tcPr>
            <w:tcW w:w="4320" w:type="dxa"/>
          </w:tcPr>
          <w:p w14:paraId="04A2B883" w14:textId="77777777" w:rsidR="00BA4785" w:rsidRDefault="00000000">
            <w:r>
              <w:t>PET AZUL</w:t>
            </w:r>
          </w:p>
        </w:tc>
        <w:tc>
          <w:tcPr>
            <w:tcW w:w="4320" w:type="dxa"/>
          </w:tcPr>
          <w:p w14:paraId="718D3B3A" w14:textId="77777777" w:rsidR="00BA4785" w:rsidRDefault="00000000">
            <w:r>
              <w:t>39159000</w:t>
            </w:r>
          </w:p>
        </w:tc>
      </w:tr>
      <w:tr w:rsidR="00BA4785" w14:paraId="2064019E" w14:textId="77777777">
        <w:trPr>
          <w:jc w:val="center"/>
        </w:trPr>
        <w:tc>
          <w:tcPr>
            <w:tcW w:w="4320" w:type="dxa"/>
          </w:tcPr>
          <w:p w14:paraId="1A0FC5FF" w14:textId="77777777" w:rsidR="00BA4785" w:rsidRDefault="00000000">
            <w:r>
              <w:t>PET BANDEJA</w:t>
            </w:r>
          </w:p>
        </w:tc>
        <w:tc>
          <w:tcPr>
            <w:tcW w:w="4320" w:type="dxa"/>
          </w:tcPr>
          <w:p w14:paraId="6A2B763D" w14:textId="77777777" w:rsidR="00BA4785" w:rsidRDefault="00000000">
            <w:r>
              <w:t>39159000</w:t>
            </w:r>
          </w:p>
        </w:tc>
      </w:tr>
      <w:tr w:rsidR="00BA4785" w14:paraId="47A5CD64" w14:textId="77777777">
        <w:trPr>
          <w:jc w:val="center"/>
        </w:trPr>
        <w:tc>
          <w:tcPr>
            <w:tcW w:w="4320" w:type="dxa"/>
          </w:tcPr>
          <w:p w14:paraId="379EBCC0" w14:textId="77777777" w:rsidR="00BA4785" w:rsidRDefault="00000000">
            <w:r>
              <w:t>PET COLORIDA</w:t>
            </w:r>
          </w:p>
        </w:tc>
        <w:tc>
          <w:tcPr>
            <w:tcW w:w="4320" w:type="dxa"/>
          </w:tcPr>
          <w:p w14:paraId="5FBBEDFC" w14:textId="77777777" w:rsidR="00BA4785" w:rsidRDefault="00000000">
            <w:r>
              <w:t>39159000</w:t>
            </w:r>
          </w:p>
        </w:tc>
      </w:tr>
      <w:tr w:rsidR="00BA4785" w14:paraId="1F0451C9" w14:textId="77777777">
        <w:trPr>
          <w:jc w:val="center"/>
        </w:trPr>
        <w:tc>
          <w:tcPr>
            <w:tcW w:w="4320" w:type="dxa"/>
          </w:tcPr>
          <w:p w14:paraId="3EC53DEF" w14:textId="77777777" w:rsidR="00BA4785" w:rsidRDefault="00000000">
            <w:r>
              <w:t>PET FITA</w:t>
            </w:r>
          </w:p>
        </w:tc>
        <w:tc>
          <w:tcPr>
            <w:tcW w:w="4320" w:type="dxa"/>
          </w:tcPr>
          <w:p w14:paraId="2FE5D40A" w14:textId="77777777" w:rsidR="00BA4785" w:rsidRDefault="00000000">
            <w:r>
              <w:t>39159000</w:t>
            </w:r>
          </w:p>
        </w:tc>
      </w:tr>
      <w:tr w:rsidR="00BA4785" w14:paraId="0E83B756" w14:textId="77777777">
        <w:trPr>
          <w:jc w:val="center"/>
        </w:trPr>
        <w:tc>
          <w:tcPr>
            <w:tcW w:w="4320" w:type="dxa"/>
          </w:tcPr>
          <w:p w14:paraId="03C250CF" w14:textId="77777777" w:rsidR="00BA4785" w:rsidRDefault="00000000">
            <w:r>
              <w:t>PET LARANJA</w:t>
            </w:r>
          </w:p>
        </w:tc>
        <w:tc>
          <w:tcPr>
            <w:tcW w:w="4320" w:type="dxa"/>
          </w:tcPr>
          <w:p w14:paraId="50A2BEEF" w14:textId="77777777" w:rsidR="00BA4785" w:rsidRDefault="00000000">
            <w:r>
              <w:t>39159000</w:t>
            </w:r>
          </w:p>
        </w:tc>
      </w:tr>
      <w:tr w:rsidR="00BA4785" w14:paraId="3A6A611E" w14:textId="77777777">
        <w:trPr>
          <w:jc w:val="center"/>
        </w:trPr>
        <w:tc>
          <w:tcPr>
            <w:tcW w:w="4320" w:type="dxa"/>
          </w:tcPr>
          <w:p w14:paraId="6E1D0FEB" w14:textId="77777777" w:rsidR="00BA4785" w:rsidRDefault="00000000">
            <w:r>
              <w:t>PET LEITE</w:t>
            </w:r>
          </w:p>
        </w:tc>
        <w:tc>
          <w:tcPr>
            <w:tcW w:w="4320" w:type="dxa"/>
          </w:tcPr>
          <w:p w14:paraId="6BF8949E" w14:textId="77777777" w:rsidR="00BA4785" w:rsidRDefault="00000000">
            <w:r>
              <w:t>39159000</w:t>
            </w:r>
          </w:p>
        </w:tc>
      </w:tr>
      <w:tr w:rsidR="00BA4785" w14:paraId="15A140E5" w14:textId="77777777">
        <w:trPr>
          <w:jc w:val="center"/>
        </w:trPr>
        <w:tc>
          <w:tcPr>
            <w:tcW w:w="4320" w:type="dxa"/>
          </w:tcPr>
          <w:p w14:paraId="1E1C8F25" w14:textId="77777777" w:rsidR="00BA4785" w:rsidRDefault="00000000">
            <w:r>
              <w:t>PET OLEO</w:t>
            </w:r>
          </w:p>
        </w:tc>
        <w:tc>
          <w:tcPr>
            <w:tcW w:w="4320" w:type="dxa"/>
          </w:tcPr>
          <w:p w14:paraId="48AC50B6" w14:textId="77777777" w:rsidR="00BA4785" w:rsidRDefault="00000000">
            <w:r>
              <w:t>39159000</w:t>
            </w:r>
          </w:p>
        </w:tc>
      </w:tr>
      <w:tr w:rsidR="00BA4785" w14:paraId="1C186137" w14:textId="77777777">
        <w:trPr>
          <w:jc w:val="center"/>
        </w:trPr>
        <w:tc>
          <w:tcPr>
            <w:tcW w:w="4320" w:type="dxa"/>
          </w:tcPr>
          <w:p w14:paraId="66433E72" w14:textId="77777777" w:rsidR="00BA4785" w:rsidRDefault="00000000">
            <w:r>
              <w:t>PET TRANSPARENTE</w:t>
            </w:r>
          </w:p>
        </w:tc>
        <w:tc>
          <w:tcPr>
            <w:tcW w:w="4320" w:type="dxa"/>
          </w:tcPr>
          <w:p w14:paraId="3CBF9087" w14:textId="77777777" w:rsidR="00BA4785" w:rsidRDefault="00000000">
            <w:r>
              <w:t>39159000</w:t>
            </w:r>
          </w:p>
        </w:tc>
      </w:tr>
      <w:tr w:rsidR="00BA4785" w14:paraId="0E226A15" w14:textId="77777777">
        <w:trPr>
          <w:jc w:val="center"/>
        </w:trPr>
        <w:tc>
          <w:tcPr>
            <w:tcW w:w="4320" w:type="dxa"/>
          </w:tcPr>
          <w:p w14:paraId="6E562A1C" w14:textId="77777777" w:rsidR="00BA4785" w:rsidRDefault="00000000">
            <w:r>
              <w:t>PET VERDE</w:t>
            </w:r>
          </w:p>
        </w:tc>
        <w:tc>
          <w:tcPr>
            <w:tcW w:w="4320" w:type="dxa"/>
          </w:tcPr>
          <w:p w14:paraId="7A9A57AC" w14:textId="77777777" w:rsidR="00BA4785" w:rsidRDefault="00000000">
            <w:r>
              <w:t>39159000</w:t>
            </w:r>
          </w:p>
        </w:tc>
      </w:tr>
      <w:tr w:rsidR="00BA4785" w14:paraId="1CE424A4" w14:textId="77777777">
        <w:trPr>
          <w:jc w:val="center"/>
        </w:trPr>
        <w:tc>
          <w:tcPr>
            <w:tcW w:w="4320" w:type="dxa"/>
          </w:tcPr>
          <w:p w14:paraId="594C6033" w14:textId="77777777" w:rsidR="00BA4785" w:rsidRDefault="00000000">
            <w:r>
              <w:t>PILHA E BATERIA</w:t>
            </w:r>
          </w:p>
        </w:tc>
        <w:tc>
          <w:tcPr>
            <w:tcW w:w="4320" w:type="dxa"/>
          </w:tcPr>
          <w:p w14:paraId="621363AF" w14:textId="77777777" w:rsidR="00BA4785" w:rsidRDefault="00000000">
            <w:r>
              <w:t>85068090</w:t>
            </w:r>
          </w:p>
        </w:tc>
      </w:tr>
      <w:tr w:rsidR="00BA4785" w14:paraId="1E77E6B7" w14:textId="77777777">
        <w:trPr>
          <w:jc w:val="center"/>
        </w:trPr>
        <w:tc>
          <w:tcPr>
            <w:tcW w:w="4320" w:type="dxa"/>
          </w:tcPr>
          <w:p w14:paraId="775E68EA" w14:textId="77777777" w:rsidR="00BA4785" w:rsidRDefault="00000000">
            <w:r>
              <w:t>PP BRANCO</w:t>
            </w:r>
          </w:p>
        </w:tc>
        <w:tc>
          <w:tcPr>
            <w:tcW w:w="4320" w:type="dxa"/>
          </w:tcPr>
          <w:p w14:paraId="7BEBC1D4" w14:textId="77777777" w:rsidR="00BA4785" w:rsidRDefault="00000000">
            <w:r>
              <w:t>39159000</w:t>
            </w:r>
          </w:p>
        </w:tc>
      </w:tr>
      <w:tr w:rsidR="00BA4785" w14:paraId="5F919CE6" w14:textId="77777777">
        <w:trPr>
          <w:jc w:val="center"/>
        </w:trPr>
        <w:tc>
          <w:tcPr>
            <w:tcW w:w="4320" w:type="dxa"/>
          </w:tcPr>
          <w:p w14:paraId="78DAC854" w14:textId="77777777" w:rsidR="00BA4785" w:rsidRDefault="00000000">
            <w:r>
              <w:t>PP COLORIDO</w:t>
            </w:r>
          </w:p>
        </w:tc>
        <w:tc>
          <w:tcPr>
            <w:tcW w:w="4320" w:type="dxa"/>
          </w:tcPr>
          <w:p w14:paraId="7C443426" w14:textId="77777777" w:rsidR="00BA4785" w:rsidRDefault="00000000">
            <w:r>
              <w:t>39159000</w:t>
            </w:r>
          </w:p>
        </w:tc>
      </w:tr>
      <w:tr w:rsidR="00BA4785" w14:paraId="4A8FF655" w14:textId="77777777">
        <w:trPr>
          <w:jc w:val="center"/>
        </w:trPr>
        <w:tc>
          <w:tcPr>
            <w:tcW w:w="4320" w:type="dxa"/>
          </w:tcPr>
          <w:p w14:paraId="703D1093" w14:textId="77777777" w:rsidR="00BA4785" w:rsidRDefault="00000000">
            <w:r>
              <w:t>PP RIGIDO</w:t>
            </w:r>
          </w:p>
        </w:tc>
        <w:tc>
          <w:tcPr>
            <w:tcW w:w="4320" w:type="dxa"/>
          </w:tcPr>
          <w:p w14:paraId="71B1BC41" w14:textId="77777777" w:rsidR="00BA4785" w:rsidRDefault="00000000">
            <w:r>
              <w:t>39159000</w:t>
            </w:r>
          </w:p>
        </w:tc>
      </w:tr>
      <w:tr w:rsidR="00BA4785" w14:paraId="4AB0A9DA" w14:textId="77777777">
        <w:trPr>
          <w:jc w:val="center"/>
        </w:trPr>
        <w:tc>
          <w:tcPr>
            <w:tcW w:w="4320" w:type="dxa"/>
          </w:tcPr>
          <w:p w14:paraId="0FEA0A4D" w14:textId="77777777" w:rsidR="00BA4785" w:rsidRDefault="00000000">
            <w:r>
              <w:t>PP RIGIDO LIMPO</w:t>
            </w:r>
          </w:p>
        </w:tc>
        <w:tc>
          <w:tcPr>
            <w:tcW w:w="4320" w:type="dxa"/>
          </w:tcPr>
          <w:p w14:paraId="2099E346" w14:textId="77777777" w:rsidR="00BA4785" w:rsidRDefault="00000000">
            <w:r>
              <w:t>39159000</w:t>
            </w:r>
          </w:p>
        </w:tc>
      </w:tr>
      <w:tr w:rsidR="00BA4785" w14:paraId="68C5E87A" w14:textId="77777777">
        <w:trPr>
          <w:jc w:val="center"/>
        </w:trPr>
        <w:tc>
          <w:tcPr>
            <w:tcW w:w="4320" w:type="dxa"/>
          </w:tcPr>
          <w:p w14:paraId="7670FD96" w14:textId="77777777" w:rsidR="00BA4785" w:rsidRDefault="00000000">
            <w:r>
              <w:t>PP RIGIDO SUJO</w:t>
            </w:r>
          </w:p>
        </w:tc>
        <w:tc>
          <w:tcPr>
            <w:tcW w:w="4320" w:type="dxa"/>
          </w:tcPr>
          <w:p w14:paraId="67BD6B2F" w14:textId="77777777" w:rsidR="00BA4785" w:rsidRDefault="00000000">
            <w:r>
              <w:t>39159000</w:t>
            </w:r>
          </w:p>
        </w:tc>
      </w:tr>
      <w:tr w:rsidR="00BA4785" w14:paraId="1E6FC21F" w14:textId="77777777">
        <w:trPr>
          <w:jc w:val="center"/>
        </w:trPr>
        <w:tc>
          <w:tcPr>
            <w:tcW w:w="4320" w:type="dxa"/>
          </w:tcPr>
          <w:p w14:paraId="0B747A92" w14:textId="77777777" w:rsidR="00BA4785" w:rsidRDefault="00000000">
            <w:r>
              <w:t>PP SACO DE RAFIA</w:t>
            </w:r>
          </w:p>
        </w:tc>
        <w:tc>
          <w:tcPr>
            <w:tcW w:w="4320" w:type="dxa"/>
          </w:tcPr>
          <w:p w14:paraId="0E8EFC3F" w14:textId="77777777" w:rsidR="00BA4785" w:rsidRDefault="00000000">
            <w:r>
              <w:t>39159000</w:t>
            </w:r>
          </w:p>
        </w:tc>
      </w:tr>
      <w:tr w:rsidR="00BA4785" w14:paraId="76719578" w14:textId="77777777">
        <w:trPr>
          <w:jc w:val="center"/>
        </w:trPr>
        <w:tc>
          <w:tcPr>
            <w:tcW w:w="4320" w:type="dxa"/>
          </w:tcPr>
          <w:p w14:paraId="4076F2CF" w14:textId="77777777" w:rsidR="00BA4785" w:rsidRDefault="00000000">
            <w:r>
              <w:t>PS COPO COLORIDO</w:t>
            </w:r>
          </w:p>
        </w:tc>
        <w:tc>
          <w:tcPr>
            <w:tcW w:w="4320" w:type="dxa"/>
          </w:tcPr>
          <w:p w14:paraId="2E4DB6FB" w14:textId="77777777" w:rsidR="00BA4785" w:rsidRDefault="00000000">
            <w:r>
              <w:t>39159000</w:t>
            </w:r>
          </w:p>
        </w:tc>
      </w:tr>
      <w:tr w:rsidR="00BA4785" w14:paraId="128DB603" w14:textId="77777777">
        <w:trPr>
          <w:jc w:val="center"/>
        </w:trPr>
        <w:tc>
          <w:tcPr>
            <w:tcW w:w="4320" w:type="dxa"/>
          </w:tcPr>
          <w:p w14:paraId="7E801812" w14:textId="77777777" w:rsidR="00BA4785" w:rsidRDefault="00000000">
            <w:r>
              <w:t>PS/PP COPO</w:t>
            </w:r>
          </w:p>
        </w:tc>
        <w:tc>
          <w:tcPr>
            <w:tcW w:w="4320" w:type="dxa"/>
          </w:tcPr>
          <w:p w14:paraId="132877EF" w14:textId="77777777" w:rsidR="00BA4785" w:rsidRDefault="00000000">
            <w:r>
              <w:t>39159000</w:t>
            </w:r>
          </w:p>
        </w:tc>
      </w:tr>
      <w:tr w:rsidR="00BA4785" w14:paraId="1FE646F7" w14:textId="77777777">
        <w:trPr>
          <w:jc w:val="center"/>
        </w:trPr>
        <w:tc>
          <w:tcPr>
            <w:tcW w:w="4320" w:type="dxa"/>
          </w:tcPr>
          <w:p w14:paraId="618C4EAE" w14:textId="77777777" w:rsidR="00BA4785" w:rsidRDefault="00000000">
            <w:r>
              <w:t>PS RIGIDO</w:t>
            </w:r>
          </w:p>
        </w:tc>
        <w:tc>
          <w:tcPr>
            <w:tcW w:w="4320" w:type="dxa"/>
          </w:tcPr>
          <w:p w14:paraId="5EB34EE3" w14:textId="77777777" w:rsidR="00BA4785" w:rsidRDefault="00000000">
            <w:r>
              <w:t>39159000</w:t>
            </w:r>
          </w:p>
        </w:tc>
      </w:tr>
      <w:tr w:rsidR="00BA4785" w14:paraId="480D339D" w14:textId="77777777">
        <w:trPr>
          <w:jc w:val="center"/>
        </w:trPr>
        <w:tc>
          <w:tcPr>
            <w:tcW w:w="4320" w:type="dxa"/>
          </w:tcPr>
          <w:p w14:paraId="603D25CE" w14:textId="77777777" w:rsidR="00BA4785" w:rsidRDefault="00000000">
            <w:r>
              <w:t>PVC RIGIDO</w:t>
            </w:r>
          </w:p>
        </w:tc>
        <w:tc>
          <w:tcPr>
            <w:tcW w:w="4320" w:type="dxa"/>
          </w:tcPr>
          <w:p w14:paraId="24E032E5" w14:textId="77777777" w:rsidR="00BA4785" w:rsidRDefault="00000000">
            <w:r>
              <w:t>39159000</w:t>
            </w:r>
          </w:p>
        </w:tc>
      </w:tr>
      <w:tr w:rsidR="00BA4785" w14:paraId="5F826A52" w14:textId="77777777">
        <w:trPr>
          <w:jc w:val="center"/>
        </w:trPr>
        <w:tc>
          <w:tcPr>
            <w:tcW w:w="4320" w:type="dxa"/>
          </w:tcPr>
          <w:p w14:paraId="3D81DF42" w14:textId="77777777" w:rsidR="00BA4785" w:rsidRDefault="00000000">
            <w:r>
              <w:t>TAMPA PP/PEAD</w:t>
            </w:r>
          </w:p>
        </w:tc>
        <w:tc>
          <w:tcPr>
            <w:tcW w:w="4320" w:type="dxa"/>
          </w:tcPr>
          <w:p w14:paraId="3A5EBCEC" w14:textId="77777777" w:rsidR="00BA4785" w:rsidRDefault="00000000">
            <w:r>
              <w:t>39159000</w:t>
            </w:r>
          </w:p>
        </w:tc>
      </w:tr>
      <w:tr w:rsidR="00BA4785" w14:paraId="29381124" w14:textId="77777777">
        <w:trPr>
          <w:jc w:val="center"/>
        </w:trPr>
        <w:tc>
          <w:tcPr>
            <w:tcW w:w="4320" w:type="dxa"/>
          </w:tcPr>
          <w:p w14:paraId="2935BBA9" w14:textId="77777777" w:rsidR="00BA4785" w:rsidRDefault="00000000">
            <w:r>
              <w:t>TUBETE PAPELAO</w:t>
            </w:r>
          </w:p>
        </w:tc>
        <w:tc>
          <w:tcPr>
            <w:tcW w:w="4320" w:type="dxa"/>
          </w:tcPr>
          <w:p w14:paraId="0D6CFD24" w14:textId="77777777" w:rsidR="00BA4785" w:rsidRDefault="00000000">
            <w:r>
              <w:t>47079000</w:t>
            </w:r>
          </w:p>
        </w:tc>
      </w:tr>
      <w:tr w:rsidR="00BA4785" w14:paraId="03875D8E" w14:textId="77777777">
        <w:trPr>
          <w:jc w:val="center"/>
        </w:trPr>
        <w:tc>
          <w:tcPr>
            <w:tcW w:w="4320" w:type="dxa"/>
          </w:tcPr>
          <w:p w14:paraId="66F65B5B" w14:textId="77777777" w:rsidR="00BA4785" w:rsidRDefault="00000000">
            <w:r>
              <w:t>VIDRO COLORIDO</w:t>
            </w:r>
          </w:p>
        </w:tc>
        <w:tc>
          <w:tcPr>
            <w:tcW w:w="4320" w:type="dxa"/>
          </w:tcPr>
          <w:p w14:paraId="141BA4A1" w14:textId="77777777" w:rsidR="00BA4785" w:rsidRDefault="00000000">
            <w:r>
              <w:t>70010000</w:t>
            </w:r>
          </w:p>
        </w:tc>
      </w:tr>
      <w:tr w:rsidR="00BA4785" w14:paraId="2B30AF64" w14:textId="77777777">
        <w:trPr>
          <w:jc w:val="center"/>
        </w:trPr>
        <w:tc>
          <w:tcPr>
            <w:tcW w:w="4320" w:type="dxa"/>
          </w:tcPr>
          <w:p w14:paraId="7B1CB260" w14:textId="77777777" w:rsidR="00BA4785" w:rsidRDefault="00000000">
            <w:r>
              <w:t>VIDRO LAMINADO</w:t>
            </w:r>
          </w:p>
        </w:tc>
        <w:tc>
          <w:tcPr>
            <w:tcW w:w="4320" w:type="dxa"/>
          </w:tcPr>
          <w:p w14:paraId="16F40A02" w14:textId="77777777" w:rsidR="00BA4785" w:rsidRDefault="00000000">
            <w:r>
              <w:t>70010000</w:t>
            </w:r>
          </w:p>
        </w:tc>
      </w:tr>
      <w:tr w:rsidR="00BA4785" w14:paraId="122C2A4E" w14:textId="77777777">
        <w:trPr>
          <w:jc w:val="center"/>
        </w:trPr>
        <w:tc>
          <w:tcPr>
            <w:tcW w:w="4320" w:type="dxa"/>
          </w:tcPr>
          <w:p w14:paraId="05C55FCE" w14:textId="77777777" w:rsidR="00BA4785" w:rsidRDefault="00000000">
            <w:r>
              <w:t>VIDRO TRANSPARENTE</w:t>
            </w:r>
          </w:p>
        </w:tc>
        <w:tc>
          <w:tcPr>
            <w:tcW w:w="4320" w:type="dxa"/>
          </w:tcPr>
          <w:p w14:paraId="7FF91875" w14:textId="77777777" w:rsidR="00BA4785" w:rsidRDefault="00000000">
            <w:r>
              <w:t>70010000</w:t>
            </w:r>
          </w:p>
        </w:tc>
      </w:tr>
    </w:tbl>
    <w:p w14:paraId="435FB818" w14:textId="64163525" w:rsidR="00BA4785" w:rsidRDefault="00BA4785"/>
    <w:p w14:paraId="4A264EAE" w14:textId="2583C4B3" w:rsidR="00BA4785" w:rsidRDefault="00000000">
      <w:pPr>
        <w:pStyle w:val="Ttulo2"/>
      </w:pPr>
      <w:proofErr w:type="spellStart"/>
      <w:r>
        <w:t>Observações</w:t>
      </w:r>
      <w:proofErr w:type="spellEnd"/>
    </w:p>
    <w:p w14:paraId="3AA53A82" w14:textId="58855EC4" w:rsidR="00BA4785" w:rsidRDefault="00000000">
      <w:r>
        <w:t xml:space="preserve">- Revise </w:t>
      </w:r>
      <w:proofErr w:type="spellStart"/>
      <w:r>
        <w:t>periodicamente</w:t>
      </w:r>
      <w:proofErr w:type="spellEnd"/>
      <w:r>
        <w:t xml:space="preserve"> </w:t>
      </w:r>
      <w:proofErr w:type="spellStart"/>
      <w:r>
        <w:t>os</w:t>
      </w:r>
      <w:proofErr w:type="spellEnd"/>
      <w:r>
        <w:t xml:space="preserve"> NCMs.</w:t>
      </w:r>
      <w:r>
        <w:br/>
        <w:t xml:space="preserve">- </w:t>
      </w:r>
      <w:proofErr w:type="spellStart"/>
      <w:r>
        <w:t>Consulte</w:t>
      </w:r>
      <w:proofErr w:type="spellEnd"/>
      <w:r>
        <w:t xml:space="preserve"> a </w:t>
      </w:r>
      <w:proofErr w:type="spellStart"/>
      <w:r>
        <w:t>contabilidade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caso</w:t>
      </w:r>
      <w:proofErr w:type="spellEnd"/>
      <w:r>
        <w:t xml:space="preserve"> de </w:t>
      </w:r>
      <w:proofErr w:type="spellStart"/>
      <w:r>
        <w:t>dúvida</w:t>
      </w:r>
      <w:proofErr w:type="spellEnd"/>
      <w:r>
        <w:t>.</w:t>
      </w:r>
      <w:r>
        <w:br/>
        <w:t xml:space="preserve">- </w:t>
      </w:r>
      <w:proofErr w:type="spellStart"/>
      <w:r>
        <w:t>Atualize</w:t>
      </w:r>
      <w:proofErr w:type="spellEnd"/>
      <w:r>
        <w:t xml:space="preserve"> o </w:t>
      </w:r>
      <w:proofErr w:type="spellStart"/>
      <w:r>
        <w:t>cadastro</w:t>
      </w:r>
      <w:proofErr w:type="spellEnd"/>
      <w:r>
        <w:t xml:space="preserve"> </w:t>
      </w:r>
      <w:proofErr w:type="spellStart"/>
      <w:r>
        <w:t>conforme</w:t>
      </w:r>
      <w:proofErr w:type="spellEnd"/>
      <w:r>
        <w:t xml:space="preserve"> </w:t>
      </w:r>
      <w:proofErr w:type="spellStart"/>
      <w:r>
        <w:t>alterações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legislação</w:t>
      </w:r>
      <w:proofErr w:type="spellEnd"/>
      <w:r>
        <w:t>.</w:t>
      </w:r>
    </w:p>
    <w:sectPr w:rsidR="00BA4785" w:rsidSect="00F05656">
      <w:headerReference w:type="default" r:id="rId8"/>
      <w:footerReference w:type="default" r:id="rId9"/>
      <w:pgSz w:w="12240" w:h="15840"/>
      <w:pgMar w:top="127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ECF4E" w14:textId="77777777" w:rsidR="00E62238" w:rsidRDefault="00E62238">
      <w:pPr>
        <w:spacing w:after="0" w:line="240" w:lineRule="auto"/>
      </w:pPr>
      <w:r>
        <w:separator/>
      </w:r>
    </w:p>
  </w:endnote>
  <w:endnote w:type="continuationSeparator" w:id="0">
    <w:p w14:paraId="38173D5D" w14:textId="77777777" w:rsidR="00E62238" w:rsidRDefault="00E62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pt-BR"/>
      </w:rPr>
      <w:id w:val="-2146118876"/>
      <w:docPartObj>
        <w:docPartGallery w:val="Page Numbers (Bottom of Page)"/>
        <w:docPartUnique/>
      </w:docPartObj>
    </w:sdtPr>
    <w:sdtContent>
      <w:p w14:paraId="4B5F7E14" w14:textId="6E4DDFE3" w:rsidR="00610284" w:rsidRDefault="00F05656" w:rsidP="00610284">
        <w:pPr>
          <w:pStyle w:val="Rodap"/>
          <w:rPr>
            <w:lang w:val="pt-BR"/>
          </w:rPr>
        </w:pPr>
        <w:r>
          <w:rPr>
            <w:noProof/>
            <w:lang w:val="pt-BR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3C9307AB" wp14:editId="069FC41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81915</wp:posOffset>
                  </wp:positionV>
                  <wp:extent cx="5505450" cy="0"/>
                  <wp:effectExtent l="0" t="0" r="0" b="0"/>
                  <wp:wrapNone/>
                  <wp:docPr id="895448165" name="Conector reto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5054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1AF995D2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6.45pt" to="433.5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" strokecolor="black [3040]"/>
              </w:pict>
            </mc:Fallback>
          </mc:AlternateContent>
        </w:r>
      </w:p>
      <w:p w14:paraId="0F4F1C82" w14:textId="492873BF" w:rsidR="00610284" w:rsidRDefault="00610284" w:rsidP="00F05656">
        <w:pPr>
          <w:pStyle w:val="Rodap"/>
          <w:jc w:val="right"/>
        </w:pPr>
        <w:proofErr w:type="spellStart"/>
        <w:r>
          <w:t>Tabela</w:t>
        </w:r>
        <w:proofErr w:type="spellEnd"/>
        <w:r>
          <w:t xml:space="preserve"> de </w:t>
        </w:r>
        <w:proofErr w:type="spellStart"/>
        <w:r>
          <w:t>Referência</w:t>
        </w:r>
        <w:proofErr w:type="spellEnd"/>
        <w:r>
          <w:t xml:space="preserve"> de NCM | </w:t>
        </w:r>
        <w:proofErr w:type="spellStart"/>
        <w:r>
          <w:t>Versão</w:t>
        </w:r>
        <w:proofErr w:type="spellEnd"/>
        <w:r>
          <w:t xml:space="preserve"> 1.0 |</w:t>
        </w:r>
        <w:r>
          <w:rPr>
            <w:lang w:val="pt-BR"/>
          </w:rPr>
          <w:t xml:space="preserve">Página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t-BR"/>
          </w:rPr>
          <w:t>2</w:t>
        </w:r>
        <w:r>
          <w:fldChar w:fldCharType="end"/>
        </w:r>
        <w:r>
          <w:rPr>
            <w:lang w:val="pt-BR"/>
          </w:rPr>
          <w:t xml:space="preserve"> </w:t>
        </w:r>
      </w:p>
    </w:sdtContent>
  </w:sdt>
  <w:p w14:paraId="77125822" w14:textId="64544104" w:rsidR="00BA4785" w:rsidRDefault="00BA4785" w:rsidP="00610284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54F29" w14:textId="77777777" w:rsidR="00E62238" w:rsidRDefault="00E62238">
      <w:pPr>
        <w:spacing w:after="0" w:line="240" w:lineRule="auto"/>
      </w:pPr>
      <w:r>
        <w:separator/>
      </w:r>
    </w:p>
  </w:footnote>
  <w:footnote w:type="continuationSeparator" w:id="0">
    <w:p w14:paraId="229542E2" w14:textId="77777777" w:rsidR="00E62238" w:rsidRDefault="00E62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7B234" w14:textId="087A608F" w:rsidR="00BA4785" w:rsidRDefault="00610284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D7144E" wp14:editId="106F4FC9">
          <wp:simplePos x="0" y="0"/>
          <wp:positionH relativeFrom="column">
            <wp:posOffset>3314699</wp:posOffset>
          </wp:positionH>
          <wp:positionV relativeFrom="paragraph">
            <wp:posOffset>-276225</wp:posOffset>
          </wp:positionV>
          <wp:extent cx="2088515" cy="525755"/>
          <wp:effectExtent l="0" t="0" r="6985" b="8255"/>
          <wp:wrapNone/>
          <wp:docPr id="114655541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2695007" name="Imagem 105269500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02681" cy="5293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t xml:space="preserve">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40771073">
    <w:abstractNumId w:val="8"/>
  </w:num>
  <w:num w:numId="2" w16cid:durableId="1744526951">
    <w:abstractNumId w:val="6"/>
  </w:num>
  <w:num w:numId="3" w16cid:durableId="1810896128">
    <w:abstractNumId w:val="5"/>
  </w:num>
  <w:num w:numId="4" w16cid:durableId="1064647438">
    <w:abstractNumId w:val="4"/>
  </w:num>
  <w:num w:numId="5" w16cid:durableId="1835149826">
    <w:abstractNumId w:val="7"/>
  </w:num>
  <w:num w:numId="6" w16cid:durableId="1769891060">
    <w:abstractNumId w:val="3"/>
  </w:num>
  <w:num w:numId="7" w16cid:durableId="1217400225">
    <w:abstractNumId w:val="2"/>
  </w:num>
  <w:num w:numId="8" w16cid:durableId="215555116">
    <w:abstractNumId w:val="1"/>
  </w:num>
  <w:num w:numId="9" w16cid:durableId="1352419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10284"/>
    <w:rsid w:val="007854D1"/>
    <w:rsid w:val="00AA1D8D"/>
    <w:rsid w:val="00B47730"/>
    <w:rsid w:val="00BA4785"/>
    <w:rsid w:val="00CB0664"/>
    <w:rsid w:val="00E62238"/>
    <w:rsid w:val="00F0565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F87C"/>
  <w14:defaultImageDpi w14:val="300"/>
  <w15:docId w15:val="{6307D4F1-E254-47B0-AF7A-E1DF567F2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364</Words>
  <Characters>1966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Carlos Brighenti Santos</cp:lastModifiedBy>
  <cp:revision>2</cp:revision>
  <dcterms:created xsi:type="dcterms:W3CDTF">2013-12-23T23:15:00Z</dcterms:created>
  <dcterms:modified xsi:type="dcterms:W3CDTF">2026-07-07T12:21:00Z</dcterms:modified>
  <cp:category/>
</cp:coreProperties>
</file>